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B1" w:rsidRDefault="00965E4B">
      <w:pPr>
        <w:pStyle w:val="Ttulo1"/>
      </w:pPr>
      <w:r>
        <w:t>Hoja de Visita Inmobiliaria</w:t>
      </w:r>
    </w:p>
    <w:p w:rsidR="00C400B1" w:rsidRDefault="00965E4B">
      <w:pPr>
        <w:pStyle w:val="Ttulo2"/>
      </w:pPr>
      <w:r>
        <w:t>Datos del Inmueble</w:t>
      </w:r>
    </w:p>
    <w:p w:rsidR="00C400B1" w:rsidRDefault="00965E4B">
      <w:r>
        <w:t>INMUEBLE SITO EN: ___________________________________________</w:t>
      </w:r>
    </w:p>
    <w:p w:rsidR="00C400B1" w:rsidRDefault="00965E4B">
      <w:r>
        <w:t>REFERENCIA: _______/______</w:t>
      </w:r>
    </w:p>
    <w:p w:rsidR="00C400B1" w:rsidRDefault="00965E4B">
      <w:r>
        <w:t>TIPO: ______________  PLANTA: ______________</w:t>
      </w:r>
    </w:p>
    <w:p w:rsidR="00C400B1" w:rsidRDefault="00965E4B">
      <w:r>
        <w:t>SUPERFICIE: __________ m²</w:t>
      </w:r>
    </w:p>
    <w:p w:rsidR="00C400B1" w:rsidRDefault="00965E4B">
      <w:r>
        <w:t>HABITACIONES: _______  BAÑOS: _______</w:t>
      </w:r>
    </w:p>
    <w:p w:rsidR="00C400B1" w:rsidRDefault="00965E4B">
      <w:r>
        <w:t xml:space="preserve">PRECIO: </w:t>
      </w:r>
      <w:r>
        <w:t>________________  P.V.P.: ________________</w:t>
      </w:r>
    </w:p>
    <w:p w:rsidR="00C400B1" w:rsidRDefault="00965E4B">
      <w:r>
        <w:t>Nota: Gastos de Notaría, Registro e impuestos no incluidos.</w:t>
      </w:r>
    </w:p>
    <w:p w:rsidR="00C400B1" w:rsidRDefault="00965E4B">
      <w:pPr>
        <w:pStyle w:val="Ttulo2"/>
      </w:pPr>
      <w:r>
        <w:t>Datos del Interesado</w:t>
      </w:r>
    </w:p>
    <w:p w:rsidR="00C400B1" w:rsidRDefault="00965E4B">
      <w:r>
        <w:t>Nombre: ___________________________________________</w:t>
      </w:r>
    </w:p>
    <w:p w:rsidR="00C400B1" w:rsidRDefault="00965E4B">
      <w:r>
        <w:t>DNI/NIF: __________________________________________</w:t>
      </w:r>
    </w:p>
    <w:p w:rsidR="00C400B1" w:rsidRDefault="00965E4B">
      <w:r>
        <w:t>Domicilio: _________________</w:t>
      </w:r>
      <w:r>
        <w:t>_______________________</w:t>
      </w:r>
    </w:p>
    <w:p w:rsidR="00C400B1" w:rsidRDefault="00965E4B">
      <w:r>
        <w:t>Teléfono: _____________________  E-mail: ___________</w:t>
      </w:r>
    </w:p>
    <w:p w:rsidR="00C400B1" w:rsidRDefault="00965E4B">
      <w:pPr>
        <w:pStyle w:val="Ttulo2"/>
      </w:pPr>
      <w:r>
        <w:t>Información de la Visita</w:t>
      </w:r>
    </w:p>
    <w:p w:rsidR="00C400B1" w:rsidRDefault="00965E4B">
      <w:r>
        <w:t>Fecha de la visita: ________________________________</w:t>
      </w:r>
    </w:p>
    <w:p w:rsidR="00C400B1" w:rsidRDefault="00965E4B">
      <w:r>
        <w:t>Hora de la visita: _________________________________</w:t>
      </w:r>
    </w:p>
    <w:p w:rsidR="00C400B1" w:rsidRDefault="00965E4B">
      <w:r>
        <w:t>Propietario presente: Sí [ ] / No [ ]</w:t>
      </w:r>
    </w:p>
    <w:p w:rsidR="00C400B1" w:rsidRDefault="00965E4B">
      <w:r>
        <w:t>Observacio</w:t>
      </w:r>
      <w:r>
        <w:t>nes:</w:t>
      </w:r>
    </w:p>
    <w:p w:rsidR="00C400B1" w:rsidRDefault="00965E4B">
      <w:r>
        <w:t>________________________________________________________</w:t>
      </w:r>
    </w:p>
    <w:p w:rsidR="00C400B1" w:rsidRDefault="00965E4B">
      <w:r>
        <w:t>________________________________________________________</w:t>
      </w:r>
    </w:p>
    <w:p w:rsidR="00C400B1" w:rsidRDefault="00965E4B">
      <w:pPr>
        <w:pStyle w:val="Ttulo2"/>
      </w:pPr>
      <w:r>
        <w:t>Valoración del Inmueble</w:t>
      </w:r>
    </w:p>
    <w:p w:rsidR="00C400B1" w:rsidRDefault="00965E4B">
      <w:r>
        <w:t>Cocina: _______/10</w:t>
      </w:r>
    </w:p>
    <w:p w:rsidR="00C400B1" w:rsidRDefault="00965E4B">
      <w:r>
        <w:t>Salón: _______/10</w:t>
      </w:r>
    </w:p>
    <w:p w:rsidR="00C400B1" w:rsidRDefault="00965E4B">
      <w:r>
        <w:t>Baños: _______/10</w:t>
      </w:r>
    </w:p>
    <w:p w:rsidR="00C400B1" w:rsidRDefault="00965E4B">
      <w:r>
        <w:t>Dormitorios: _______/10</w:t>
      </w:r>
    </w:p>
    <w:p w:rsidR="00C400B1" w:rsidRDefault="00965E4B">
      <w:r>
        <w:t>Orientación: _______/10</w:t>
      </w:r>
    </w:p>
    <w:p w:rsidR="00C400B1" w:rsidRDefault="00965E4B">
      <w:r>
        <w:t>Ubicación:</w:t>
      </w:r>
      <w:r>
        <w:t xml:space="preserve"> _______/10</w:t>
      </w:r>
    </w:p>
    <w:p w:rsidR="00C400B1" w:rsidRDefault="00965E4B">
      <w:r>
        <w:t>Valoración total: _______/10</w:t>
      </w:r>
    </w:p>
    <w:p w:rsidR="00C400B1" w:rsidRDefault="00965E4B">
      <w:pPr>
        <w:pStyle w:val="Ttulo2"/>
      </w:pPr>
      <w:r>
        <w:lastRenderedPageBreak/>
        <w:t>Acuerdo y Protección de Datos</w:t>
      </w:r>
    </w:p>
    <w:p w:rsidR="00C400B1" w:rsidRDefault="00965E4B">
      <w:r>
        <w:t xml:space="preserve">Por la presente, el interesado declara haber recibido toda la información pertinente sobre el inmueble y acepta que sus datos sean tratados de acuerdo con la normativa vigente en </w:t>
      </w:r>
      <w:r>
        <w:t>materia de protección de datos. Sus datos serán utilizados exclusivamente para la gestión de la venta o alquiler del inmueble.</w:t>
      </w:r>
    </w:p>
    <w:p w:rsidR="00C400B1" w:rsidRDefault="00965E4B">
      <w:r>
        <w:t xml:space="preserve">Firma del </w:t>
      </w:r>
      <w:proofErr w:type="spellStart"/>
      <w:r>
        <w:t>Interesado</w:t>
      </w:r>
      <w:proofErr w:type="spellEnd"/>
      <w:r>
        <w:t>: ____________________</w:t>
      </w:r>
      <w:proofErr w:type="gramStart"/>
      <w:r>
        <w:t xml:space="preserve">_  </w:t>
      </w:r>
      <w:proofErr w:type="spellStart"/>
      <w:r>
        <w:t>Fecha</w:t>
      </w:r>
      <w:proofErr w:type="spellEnd"/>
      <w:proofErr w:type="gramEnd"/>
      <w:r>
        <w:t>: _________________</w:t>
      </w:r>
    </w:p>
    <w:p w:rsidR="00D549C3" w:rsidRDefault="00D549C3"/>
    <w:p w:rsidR="00D549C3" w:rsidRDefault="00D549C3">
      <w:bookmarkStart w:id="0" w:name="_GoBack"/>
      <w:bookmarkEnd w:id="0"/>
    </w:p>
    <w:p w:rsidR="00C400B1" w:rsidRDefault="00965E4B">
      <w:r>
        <w:t>Firma del Agente: ________________________</w:t>
      </w:r>
      <w:proofErr w:type="gramStart"/>
      <w:r>
        <w:t>_  Fecha</w:t>
      </w:r>
      <w:proofErr w:type="gramEnd"/>
      <w:r>
        <w:t>: _______</w:t>
      </w:r>
      <w:r>
        <w:t>__________</w:t>
      </w:r>
    </w:p>
    <w:sectPr w:rsidR="00C400B1" w:rsidSect="00D549C3">
      <w:pgSz w:w="12240" w:h="15840"/>
      <w:pgMar w:top="567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65E4B"/>
    <w:rsid w:val="00AA1D8D"/>
    <w:rsid w:val="00B47730"/>
    <w:rsid w:val="00C400B1"/>
    <w:rsid w:val="00CB0664"/>
    <w:rsid w:val="00D549C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C79B26-D84C-477A-81F2-E9B993F0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Julian Porras</cp:lastModifiedBy>
  <cp:revision>4</cp:revision>
  <cp:lastPrinted>2024-12-01T20:58:00Z</cp:lastPrinted>
  <dcterms:created xsi:type="dcterms:W3CDTF">2024-12-01T20:58:00Z</dcterms:created>
  <dcterms:modified xsi:type="dcterms:W3CDTF">2024-12-01T20:58:00Z</dcterms:modified>
</cp:coreProperties>
</file>